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EED5" w14:textId="77777777" w:rsidR="006C73D5" w:rsidRDefault="00000000">
      <w:pPr>
        <w:pStyle w:val="Heading1"/>
      </w:pPr>
      <w:r>
        <w:t>Miss Belding Scholarship Pageant</w:t>
      </w:r>
      <w:r>
        <w:br/>
        <w:t>Committee Meeting Minutes</w:t>
      </w:r>
    </w:p>
    <w:p w14:paraId="44A542F0" w14:textId="6D0A1DEE" w:rsidR="006C73D5" w:rsidRDefault="00000000">
      <w:r>
        <w:rPr>
          <w:b/>
        </w:rPr>
        <w:t xml:space="preserve">Date: </w:t>
      </w:r>
      <w:r>
        <w:t>_____</w:t>
      </w:r>
      <w:r w:rsidR="002B0482">
        <w:t>1-14-2026</w:t>
      </w:r>
      <w:r>
        <w:t>_______________________</w:t>
      </w:r>
      <w:r>
        <w:br/>
      </w:r>
      <w:r>
        <w:rPr>
          <w:b/>
        </w:rPr>
        <w:t xml:space="preserve">Time: </w:t>
      </w:r>
      <w:r>
        <w:t>_____</w:t>
      </w:r>
      <w:r w:rsidR="002B0482">
        <w:t>6:00 PM</w:t>
      </w:r>
      <w:r>
        <w:t>_______________________</w:t>
      </w:r>
      <w:r>
        <w:br/>
      </w:r>
      <w:r>
        <w:rPr>
          <w:b/>
        </w:rPr>
        <w:t xml:space="preserve">Location: </w:t>
      </w:r>
      <w:r>
        <w:t>___</w:t>
      </w:r>
      <w:r w:rsidR="002B0482">
        <w:t xml:space="preserve">Horses Mouth </w:t>
      </w:r>
      <w:r>
        <w:t>_________________________</w:t>
      </w:r>
      <w:r>
        <w:br/>
      </w:r>
      <w:r>
        <w:rPr>
          <w:b/>
        </w:rPr>
        <w:t xml:space="preserve">Meeting Type: </w:t>
      </w:r>
      <w:sdt>
        <w:sdtPr>
          <w:rPr>
            <w:b/>
          </w:rPr>
          <w:id w:val="-9412295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0482">
            <w:rPr>
              <w:rFonts w:ascii="MS Gothic" w:eastAsia="MS Gothic" w:hAnsi="MS Gothic" w:hint="eastAsia"/>
              <w:b/>
            </w:rPr>
            <w:t>☒</w:t>
          </w:r>
        </w:sdtContent>
      </w:sdt>
      <w:r>
        <w:t xml:space="preserve"> </w:t>
      </w:r>
      <w:proofErr w:type="gramStart"/>
      <w:r>
        <w:t>Committee  ☐</w:t>
      </w:r>
      <w:proofErr w:type="gramEnd"/>
      <w:r>
        <w:t xml:space="preserve"> Planning</w:t>
      </w:r>
      <w:r>
        <w:br/>
      </w:r>
      <w:r>
        <w:rPr>
          <w:b/>
        </w:rPr>
        <w:t xml:space="preserve">Called by: </w:t>
      </w:r>
      <w:r>
        <w:t>______</w:t>
      </w:r>
      <w:r w:rsidR="002B0482">
        <w:t xml:space="preserve">Brenna Burns </w:t>
      </w:r>
      <w:r>
        <w:t>______________________</w:t>
      </w:r>
      <w:r>
        <w:br/>
      </w:r>
      <w:r>
        <w:rPr>
          <w:b/>
        </w:rPr>
        <w:t xml:space="preserve">Recorded by: </w:t>
      </w:r>
      <w:r>
        <w:t>____</w:t>
      </w:r>
      <w:r w:rsidR="00C96A0D">
        <w:t xml:space="preserve">Hannah </w:t>
      </w:r>
      <w:proofErr w:type="gramStart"/>
      <w:r w:rsidR="00C96A0D">
        <w:t xml:space="preserve">Kellogg  </w:t>
      </w:r>
      <w:r>
        <w:t>_</w:t>
      </w:r>
      <w:proofErr w:type="gramEnd"/>
      <w:r>
        <w:t>_______________________</w:t>
      </w:r>
      <w:r>
        <w:br/>
      </w:r>
    </w:p>
    <w:p w14:paraId="1305B7B3" w14:textId="77777777" w:rsidR="006C73D5" w:rsidRDefault="00000000">
      <w:pPr>
        <w:pStyle w:val="Heading2"/>
      </w:pPr>
      <w:r>
        <w:t>Committee Members Present</w:t>
      </w:r>
    </w:p>
    <w:p w14:paraId="5D64FE94" w14:textId="1BF12610" w:rsidR="006C73D5" w:rsidRDefault="00000000">
      <w:r>
        <w:t xml:space="preserve">- </w:t>
      </w:r>
      <w:r w:rsidR="00C96A0D">
        <w:t xml:space="preserve">Brenna Burns </w:t>
      </w:r>
    </w:p>
    <w:p w14:paraId="06876895" w14:textId="12096DB1" w:rsidR="006C73D5" w:rsidRDefault="00000000">
      <w:r>
        <w:t xml:space="preserve">- </w:t>
      </w:r>
      <w:r w:rsidR="00C96A0D">
        <w:t xml:space="preserve">Becca Bruursema </w:t>
      </w:r>
    </w:p>
    <w:p w14:paraId="13C3D66D" w14:textId="6B8C7C89" w:rsidR="006C73D5" w:rsidRDefault="00000000">
      <w:r>
        <w:t xml:space="preserve">- </w:t>
      </w:r>
      <w:r w:rsidR="00C96A0D">
        <w:t xml:space="preserve">Miranda </w:t>
      </w:r>
      <w:r w:rsidR="00CA5B45">
        <w:t>Coope</w:t>
      </w:r>
      <w:r w:rsidR="00682F79">
        <w:t>r</w:t>
      </w:r>
      <w:r w:rsidR="00CA5B45">
        <w:t xml:space="preserve"> </w:t>
      </w:r>
    </w:p>
    <w:p w14:paraId="5B05D336" w14:textId="58C59EF2" w:rsidR="006C73D5" w:rsidRDefault="00000000">
      <w:r>
        <w:t xml:space="preserve">- </w:t>
      </w:r>
      <w:r w:rsidR="00CA5B45">
        <w:t>Hannah Kellogg</w:t>
      </w:r>
    </w:p>
    <w:p w14:paraId="443A90F6" w14:textId="0067F178" w:rsidR="00CA5B45" w:rsidRDefault="00CA5B45">
      <w:r>
        <w:t xml:space="preserve">- </w:t>
      </w:r>
      <w:r>
        <w:t xml:space="preserve">Izzy Wood </w:t>
      </w:r>
    </w:p>
    <w:p w14:paraId="0984A0A1" w14:textId="6D2C0352" w:rsidR="006C73D5" w:rsidRDefault="00000000">
      <w:r>
        <w:t>Absent:</w:t>
      </w:r>
      <w:r>
        <w:br/>
      </w:r>
      <w:proofErr w:type="gramStart"/>
      <w:r>
        <w:t xml:space="preserve">- </w:t>
      </w:r>
      <w:r w:rsidR="00CA5B45">
        <w:t xml:space="preserve"> Natasha</w:t>
      </w:r>
      <w:proofErr w:type="gramEnd"/>
      <w:r w:rsidR="00CA5B45">
        <w:t xml:space="preserve"> Shupe </w:t>
      </w:r>
      <w:r w:rsidR="00682F79">
        <w:t>(Excused)</w:t>
      </w:r>
      <w:r>
        <w:br/>
      </w:r>
    </w:p>
    <w:p w14:paraId="4012E414" w14:textId="77777777" w:rsidR="006C73D5" w:rsidRDefault="00000000">
      <w:pPr>
        <w:pStyle w:val="Heading2"/>
      </w:pPr>
      <w:r>
        <w:t>Call to Order</w:t>
      </w:r>
    </w:p>
    <w:p w14:paraId="2FC4B7D2" w14:textId="07B43E1F" w:rsidR="006C73D5" w:rsidRDefault="00000000">
      <w:r>
        <w:t xml:space="preserve">The meeting was called to order at </w:t>
      </w:r>
      <w:r w:rsidR="00F17D01">
        <w:t>6pm _______ by _____Brenna Burns</w:t>
      </w:r>
    </w:p>
    <w:p w14:paraId="28CCC3FD" w14:textId="77777777" w:rsidR="006C73D5" w:rsidRDefault="00000000">
      <w:pPr>
        <w:pStyle w:val="Heading2"/>
      </w:pPr>
      <w:r>
        <w:t>Approval of Previous Minutes</w:t>
      </w:r>
    </w:p>
    <w:p w14:paraId="52878C70" w14:textId="413DB255" w:rsidR="006C73D5" w:rsidRDefault="00CA5B45">
      <w:sdt>
        <w:sdtPr>
          <w:id w:val="642396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000000">
        <w:t xml:space="preserve"> Approved as presented</w:t>
      </w:r>
      <w:r w:rsidR="00000000">
        <w:br/>
        <w:t>☐ Approved with corrections: ________________________________</w:t>
      </w:r>
    </w:p>
    <w:p w14:paraId="0700F70D" w14:textId="5DBD5C56" w:rsidR="00682F79" w:rsidRDefault="00E74B5D" w:rsidP="00682F79">
      <w:pPr>
        <w:pStyle w:val="Heading2"/>
      </w:pPr>
      <w:r>
        <w:t>Treasurer Report</w:t>
      </w:r>
    </w:p>
    <w:p w14:paraId="7A096A9E" w14:textId="124548A7" w:rsidR="006C73D5" w:rsidRDefault="00000000">
      <w:r>
        <w:br/>
        <w:t>Balance: ___</w:t>
      </w:r>
      <w:r w:rsidR="00334274">
        <w:t>$</w:t>
      </w:r>
      <w:proofErr w:type="gramStart"/>
      <w:r w:rsidR="00334274">
        <w:t>4,9</w:t>
      </w:r>
      <w:r w:rsidR="008A38D1">
        <w:t>31.80</w:t>
      </w:r>
      <w:r>
        <w:t>__</w:t>
      </w:r>
      <w:proofErr w:type="gramEnd"/>
      <w:r>
        <w:t>_____</w:t>
      </w:r>
      <w:r>
        <w:br/>
      </w:r>
      <w:r w:rsidR="008A38D1">
        <w:t xml:space="preserve">Expenses: From last </w:t>
      </w:r>
      <w:r w:rsidR="007E5E18">
        <w:t xml:space="preserve">meeting- angel tree shopping, ice cream </w:t>
      </w:r>
      <w:r w:rsidR="00F65863">
        <w:t xml:space="preserve">Christmas court gathering </w:t>
      </w:r>
    </w:p>
    <w:p w14:paraId="2C10F297" w14:textId="77777777" w:rsidR="00903174" w:rsidRDefault="00903174"/>
    <w:p w14:paraId="0A803DEA" w14:textId="2A67D4CA" w:rsidR="00E74B5D" w:rsidRDefault="00E74B5D" w:rsidP="00E74B5D">
      <w:pPr>
        <w:pStyle w:val="Heading2"/>
      </w:pPr>
      <w:r>
        <w:t xml:space="preserve">Fundraising / Event Report </w:t>
      </w:r>
    </w:p>
    <w:p w14:paraId="44BF4DA0" w14:textId="50027CF2" w:rsidR="006C73D5" w:rsidRDefault="00000000">
      <w:r>
        <w:br/>
        <w:t>_________</w:t>
      </w:r>
      <w:r w:rsidR="00903174">
        <w:t>N/A</w:t>
      </w:r>
      <w:r>
        <w:t>_____________________________________</w:t>
      </w:r>
    </w:p>
    <w:p w14:paraId="171F1AD9" w14:textId="77777777" w:rsidR="006C73D5" w:rsidRDefault="00000000">
      <w:pPr>
        <w:pStyle w:val="Heading2"/>
      </w:pPr>
      <w:r>
        <w:lastRenderedPageBreak/>
        <w:t>Old Business</w:t>
      </w:r>
    </w:p>
    <w:p w14:paraId="1F55A3DE" w14:textId="48A460E4" w:rsidR="006C73D5" w:rsidRDefault="00000000">
      <w:r>
        <w:t xml:space="preserve">- </w:t>
      </w:r>
      <w:r w:rsidR="00903174">
        <w:t xml:space="preserve">Recap of 2025 </w:t>
      </w:r>
    </w:p>
    <w:p w14:paraId="337C357F" w14:textId="7ADBF91E" w:rsidR="006C73D5" w:rsidRDefault="006C73D5"/>
    <w:p w14:paraId="3F1D054E" w14:textId="77777777" w:rsidR="006C73D5" w:rsidRDefault="00000000">
      <w:pPr>
        <w:pStyle w:val="Heading2"/>
      </w:pPr>
      <w:r>
        <w:t>New Business</w:t>
      </w:r>
    </w:p>
    <w:p w14:paraId="576155B4" w14:textId="723C1F9A" w:rsidR="006C73D5" w:rsidRDefault="00000000">
      <w:r>
        <w:t xml:space="preserve">- </w:t>
      </w:r>
      <w:r w:rsidR="009E2FEB">
        <w:t xml:space="preserve">Steak Fry preparation </w:t>
      </w:r>
    </w:p>
    <w:p w14:paraId="042C61F0" w14:textId="4AB02739" w:rsidR="009E2FEB" w:rsidRDefault="009E2FEB" w:rsidP="00121C0B">
      <w:pPr>
        <w:ind w:left="720"/>
      </w:pPr>
      <w:r>
        <w:t>Shifts made for court</w:t>
      </w:r>
    </w:p>
    <w:p w14:paraId="4C21C876" w14:textId="0115D48E" w:rsidR="006C73D5" w:rsidRDefault="00000000">
      <w:r>
        <w:t xml:space="preserve">- </w:t>
      </w:r>
      <w:r w:rsidR="009E2FEB">
        <w:t>Daddy Daughter dance</w:t>
      </w:r>
    </w:p>
    <w:p w14:paraId="49F43F40" w14:textId="22F386E9" w:rsidR="009A22B5" w:rsidRDefault="009A22B5" w:rsidP="00121C0B">
      <w:pPr>
        <w:ind w:left="720"/>
      </w:pPr>
      <w:r>
        <w:t>Tentative</w:t>
      </w:r>
      <w:r w:rsidR="00EC12DC">
        <w:t xml:space="preserve"> date of May 9</w:t>
      </w:r>
      <w:r w:rsidR="00EC12DC" w:rsidRPr="00EC12DC">
        <w:rPr>
          <w:vertAlign w:val="superscript"/>
        </w:rPr>
        <w:t>th</w:t>
      </w:r>
      <w:proofErr w:type="gramStart"/>
      <w:r w:rsidR="00EC12DC">
        <w:t xml:space="preserve"> 2026</w:t>
      </w:r>
      <w:proofErr w:type="gramEnd"/>
    </w:p>
    <w:p w14:paraId="0F3236AE" w14:textId="1AB84BA7" w:rsidR="00EC12DC" w:rsidRDefault="00EC12DC" w:rsidP="00121C0B">
      <w:pPr>
        <w:ind w:left="720"/>
      </w:pPr>
      <w:r>
        <w:t xml:space="preserve">Brenna to call and </w:t>
      </w:r>
      <w:proofErr w:type="gramStart"/>
      <w:r>
        <w:t>make arrangements</w:t>
      </w:r>
      <w:proofErr w:type="gramEnd"/>
      <w:r>
        <w:t xml:space="preserve"> with Belding </w:t>
      </w:r>
      <w:r w:rsidR="00AD39AC">
        <w:t xml:space="preserve">Middle School for cafeteria </w:t>
      </w:r>
    </w:p>
    <w:p w14:paraId="443B98AE" w14:textId="1E3E7DD1" w:rsidR="009A22B5" w:rsidRDefault="009A22B5" w:rsidP="00121C0B">
      <w:pPr>
        <w:ind w:firstLine="720"/>
      </w:pPr>
      <w:r>
        <w:t>Brenna to contact DJ</w:t>
      </w:r>
    </w:p>
    <w:p w14:paraId="0885E19A" w14:textId="42ED892B" w:rsidR="009A22B5" w:rsidRDefault="00CE46A2">
      <w:r>
        <w:t>-</w:t>
      </w:r>
      <w:r w:rsidR="00121C0B">
        <w:t>Canvas Fundraiser</w:t>
      </w:r>
    </w:p>
    <w:p w14:paraId="6FE290CC" w14:textId="2C68FBE9" w:rsidR="00121C0B" w:rsidRDefault="00121C0B">
      <w:r>
        <w:tab/>
      </w:r>
      <w:r w:rsidR="002458C2">
        <w:t>Tentative</w:t>
      </w:r>
      <w:r>
        <w:t xml:space="preserve"> date of </w:t>
      </w:r>
      <w:r w:rsidR="00084414">
        <w:t>March 25</w:t>
      </w:r>
      <w:r w:rsidR="00084414" w:rsidRPr="00084414">
        <w:rPr>
          <w:vertAlign w:val="superscript"/>
        </w:rPr>
        <w:t>th</w:t>
      </w:r>
    </w:p>
    <w:p w14:paraId="058818D6" w14:textId="0E0D7366" w:rsidR="00084414" w:rsidRDefault="00084414">
      <w:r>
        <w:tab/>
        <w:t xml:space="preserve">Brenna to coordinate with painter and </w:t>
      </w:r>
      <w:proofErr w:type="spellStart"/>
      <w:r>
        <w:t>Candlestone</w:t>
      </w:r>
      <w:proofErr w:type="spellEnd"/>
      <w:r>
        <w:t xml:space="preserve"> venue </w:t>
      </w:r>
    </w:p>
    <w:p w14:paraId="2BF6E021" w14:textId="52C1DAD6" w:rsidR="009A22B5" w:rsidRDefault="002B7BB4">
      <w:r>
        <w:t>-Float Update</w:t>
      </w:r>
    </w:p>
    <w:p w14:paraId="6514DC6F" w14:textId="38D7A9B9" w:rsidR="002B7BB4" w:rsidRDefault="002B7BB4">
      <w:r>
        <w:tab/>
        <w:t>Committee voted and agreed to purchase (1) more identical LED Miss Belding sign</w:t>
      </w:r>
    </w:p>
    <w:p w14:paraId="7B9CA4F6" w14:textId="457E5B31" w:rsidR="00B856BA" w:rsidRDefault="00B856BA">
      <w:r>
        <w:tab/>
        <w:t xml:space="preserve">Committee to be on the </w:t>
      </w:r>
      <w:proofErr w:type="gramStart"/>
      <w:r>
        <w:t>look out</w:t>
      </w:r>
      <w:proofErr w:type="gramEnd"/>
      <w:r>
        <w:t xml:space="preserve"> for a new storage area for the float </w:t>
      </w:r>
    </w:p>
    <w:p w14:paraId="318709D6" w14:textId="02D73868" w:rsidR="00B856BA" w:rsidRDefault="00B856BA">
      <w:r>
        <w:t xml:space="preserve">-Scholarship update: </w:t>
      </w:r>
    </w:p>
    <w:p w14:paraId="0D809E6C" w14:textId="491CDDAB" w:rsidR="00B856BA" w:rsidRDefault="00B856BA" w:rsidP="00863BBA">
      <w:pPr>
        <w:ind w:left="720"/>
      </w:pPr>
      <w:r>
        <w:t xml:space="preserve">Committee agreed to pay </w:t>
      </w:r>
      <w:r w:rsidR="00863BBA">
        <w:t xml:space="preserve">MA test </w:t>
      </w:r>
      <w:r>
        <w:t xml:space="preserve">for </w:t>
      </w:r>
      <w:r w:rsidR="00863BBA">
        <w:t>Brooklynn Sayers state test as payment of her earned fundraising scholarship. Izzy or Brenna to pay on behalf in the amount of $150.00 as Brooklynn has completed her program for the full amount of $250.00</w:t>
      </w:r>
    </w:p>
    <w:p w14:paraId="6D29AC05" w14:textId="5E43D3FD" w:rsidR="00A40232" w:rsidRDefault="002458C2" w:rsidP="007225EA">
      <w:r>
        <w:t>Treasurer</w:t>
      </w:r>
      <w:r w:rsidR="007225EA">
        <w:t xml:space="preserve"> Role Update: </w:t>
      </w:r>
    </w:p>
    <w:p w14:paraId="764E14AC" w14:textId="4C9F879D" w:rsidR="007225EA" w:rsidRDefault="007225EA" w:rsidP="00EC54FE">
      <w:pPr>
        <w:ind w:left="720"/>
      </w:pPr>
      <w:r>
        <w:t xml:space="preserve">As of January </w:t>
      </w:r>
      <w:r w:rsidR="00185C2E">
        <w:t>14</w:t>
      </w:r>
      <w:r w:rsidR="00185C2E" w:rsidRPr="00185C2E">
        <w:rPr>
          <w:vertAlign w:val="superscript"/>
        </w:rPr>
        <w:t>th</w:t>
      </w:r>
      <w:r w:rsidR="00185C2E">
        <w:t xml:space="preserve">, 2026, the former committee member to be removed from the bank account held at Mercantile </w:t>
      </w:r>
      <w:r w:rsidR="00307D98">
        <w:t>Bank are treasurer Mary Nicole VandenHout</w:t>
      </w:r>
      <w:r w:rsidR="00EC54FE">
        <w:t>.</w:t>
      </w:r>
    </w:p>
    <w:p w14:paraId="7024E473" w14:textId="6675B4A2" w:rsidR="00EC54FE" w:rsidRDefault="00EC54FE" w:rsidP="00EC54FE">
      <w:pPr>
        <w:ind w:left="720"/>
      </w:pPr>
      <w:r>
        <w:t>As of January 14</w:t>
      </w:r>
      <w:r w:rsidRPr="00EC54FE">
        <w:rPr>
          <w:vertAlign w:val="superscript"/>
        </w:rPr>
        <w:t>th</w:t>
      </w:r>
      <w:r>
        <w:t xml:space="preserve">, 2026, </w:t>
      </w:r>
      <w:r w:rsidR="008A2B05">
        <w:t xml:space="preserve">the current committee member to be added to the bank account held at Mercantile Bank </w:t>
      </w:r>
      <w:proofErr w:type="gramStart"/>
      <w:r w:rsidR="008A2B05">
        <w:t>are</w:t>
      </w:r>
      <w:proofErr w:type="gramEnd"/>
      <w:r w:rsidR="008A2B05">
        <w:t xml:space="preserve"> Treasurer Isabelle (Izzy) Wood</w:t>
      </w:r>
      <w:r w:rsidR="00E13FF7"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C73D5" w14:paraId="492A0C1E" w14:textId="77777777">
        <w:tc>
          <w:tcPr>
            <w:tcW w:w="2160" w:type="dxa"/>
          </w:tcPr>
          <w:p w14:paraId="531A595C" w14:textId="77777777" w:rsidR="006C73D5" w:rsidRDefault="006C73D5" w:rsidP="00F17D01"/>
        </w:tc>
        <w:tc>
          <w:tcPr>
            <w:tcW w:w="2160" w:type="dxa"/>
          </w:tcPr>
          <w:p w14:paraId="34E30C32" w14:textId="77777777" w:rsidR="006C73D5" w:rsidRDefault="006C73D5"/>
        </w:tc>
        <w:tc>
          <w:tcPr>
            <w:tcW w:w="2160" w:type="dxa"/>
          </w:tcPr>
          <w:p w14:paraId="05579D14" w14:textId="77777777" w:rsidR="006C73D5" w:rsidRDefault="006C73D5"/>
        </w:tc>
        <w:tc>
          <w:tcPr>
            <w:tcW w:w="2160" w:type="dxa"/>
          </w:tcPr>
          <w:p w14:paraId="0D31C39D" w14:textId="77777777" w:rsidR="006C73D5" w:rsidRDefault="006C73D5"/>
        </w:tc>
      </w:tr>
      <w:tr w:rsidR="006C73D5" w14:paraId="39BAD7C8" w14:textId="77777777">
        <w:tc>
          <w:tcPr>
            <w:tcW w:w="2160" w:type="dxa"/>
          </w:tcPr>
          <w:p w14:paraId="6D1FA992" w14:textId="77777777" w:rsidR="006C73D5" w:rsidRDefault="006C73D5"/>
        </w:tc>
        <w:tc>
          <w:tcPr>
            <w:tcW w:w="2160" w:type="dxa"/>
          </w:tcPr>
          <w:p w14:paraId="72B93B99" w14:textId="77777777" w:rsidR="006C73D5" w:rsidRDefault="006C73D5"/>
        </w:tc>
        <w:tc>
          <w:tcPr>
            <w:tcW w:w="2160" w:type="dxa"/>
          </w:tcPr>
          <w:p w14:paraId="47305CA2" w14:textId="77777777" w:rsidR="006C73D5" w:rsidRDefault="006C73D5"/>
        </w:tc>
        <w:tc>
          <w:tcPr>
            <w:tcW w:w="2160" w:type="dxa"/>
          </w:tcPr>
          <w:p w14:paraId="255E9D07" w14:textId="77777777" w:rsidR="006C73D5" w:rsidRDefault="006C73D5"/>
        </w:tc>
      </w:tr>
    </w:tbl>
    <w:p w14:paraId="4FF4DD03" w14:textId="77777777" w:rsidR="006C73D5" w:rsidRDefault="00000000">
      <w:pPr>
        <w:pStyle w:val="Heading2"/>
      </w:pPr>
      <w:r>
        <w:lastRenderedPageBreak/>
        <w:t>Upcoming Meetings / Key Dates</w:t>
      </w:r>
    </w:p>
    <w:p w14:paraId="58B7C8A4" w14:textId="21D9C9F4" w:rsidR="006C73D5" w:rsidRDefault="00000000">
      <w:r>
        <w:t xml:space="preserve">- </w:t>
      </w:r>
      <w:r w:rsidR="006D000E">
        <w:t>Next meeting TBD</w:t>
      </w:r>
    </w:p>
    <w:p w14:paraId="1D992A8D" w14:textId="77777777" w:rsidR="006C73D5" w:rsidRDefault="00000000">
      <w:pPr>
        <w:pStyle w:val="Heading2"/>
      </w:pPr>
      <w:r>
        <w:t>Announcements</w:t>
      </w:r>
    </w:p>
    <w:p w14:paraId="18021713" w14:textId="7813ABAE" w:rsidR="006C73D5" w:rsidRDefault="00000000">
      <w:r>
        <w:t>_______________</w:t>
      </w:r>
      <w:r w:rsidR="006D000E">
        <w:t>N/A</w:t>
      </w:r>
      <w:r>
        <w:t>_______________________________</w:t>
      </w:r>
    </w:p>
    <w:p w14:paraId="233C020E" w14:textId="77777777" w:rsidR="006C73D5" w:rsidRDefault="00000000">
      <w:pPr>
        <w:pStyle w:val="Heading2"/>
      </w:pPr>
      <w:r>
        <w:t>Adjournment</w:t>
      </w:r>
    </w:p>
    <w:p w14:paraId="502797DF" w14:textId="05B42B2C" w:rsidR="006C73D5" w:rsidRDefault="00000000">
      <w:r>
        <w:t>The meeting was adjourned at __</w:t>
      </w:r>
      <w:r w:rsidR="002A66BB">
        <w:t>6:45 PM</w:t>
      </w:r>
      <w:r>
        <w:t>________.</w:t>
      </w:r>
    </w:p>
    <w:p w14:paraId="19FA161D" w14:textId="26D9E4F6" w:rsidR="006C73D5" w:rsidRDefault="00000000">
      <w:r>
        <w:br/>
        <w:t>Next Committee Meeting</w:t>
      </w:r>
      <w:r>
        <w:br/>
        <w:t>Date: ___</w:t>
      </w:r>
      <w:r w:rsidR="002A66BB">
        <w:t>TBD</w:t>
      </w:r>
      <w:r>
        <w:t>______</w:t>
      </w:r>
      <w:proofErr w:type="gramStart"/>
      <w:r>
        <w:t>_  Time</w:t>
      </w:r>
      <w:proofErr w:type="gramEnd"/>
      <w:r>
        <w:t>: _________</w:t>
      </w:r>
      <w:proofErr w:type="gramStart"/>
      <w:r>
        <w:t>_  Location</w:t>
      </w:r>
      <w:proofErr w:type="gramEnd"/>
      <w:r>
        <w:t>: __________</w:t>
      </w:r>
    </w:p>
    <w:p w14:paraId="2A2F10AE" w14:textId="56BC83A9" w:rsidR="006C73D5" w:rsidRDefault="00000000">
      <w:r>
        <w:br/>
        <w:t>Minutes Submitted by: ____</w:t>
      </w:r>
      <w:r w:rsidR="002A66BB">
        <w:t xml:space="preserve">Brenna Burns </w:t>
      </w:r>
      <w:r>
        <w:t>______________________</w:t>
      </w:r>
      <w:r>
        <w:br/>
        <w:t>Date: ___</w:t>
      </w:r>
      <w:r w:rsidR="002A66BB">
        <w:t>1/14/2026</w:t>
      </w:r>
      <w:r>
        <w:t>_______</w:t>
      </w:r>
    </w:p>
    <w:sectPr w:rsidR="006C73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870792">
    <w:abstractNumId w:val="8"/>
  </w:num>
  <w:num w:numId="2" w16cid:durableId="1448040722">
    <w:abstractNumId w:val="6"/>
  </w:num>
  <w:num w:numId="3" w16cid:durableId="1834301031">
    <w:abstractNumId w:val="5"/>
  </w:num>
  <w:num w:numId="4" w16cid:durableId="1236092642">
    <w:abstractNumId w:val="4"/>
  </w:num>
  <w:num w:numId="5" w16cid:durableId="1794860963">
    <w:abstractNumId w:val="7"/>
  </w:num>
  <w:num w:numId="6" w16cid:durableId="1013608566">
    <w:abstractNumId w:val="3"/>
  </w:num>
  <w:num w:numId="7" w16cid:durableId="1402481398">
    <w:abstractNumId w:val="2"/>
  </w:num>
  <w:num w:numId="8" w16cid:durableId="2042120096">
    <w:abstractNumId w:val="1"/>
  </w:num>
  <w:num w:numId="9" w16cid:durableId="196904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414"/>
    <w:rsid w:val="00121C0B"/>
    <w:rsid w:val="0015074B"/>
    <w:rsid w:val="00185C2E"/>
    <w:rsid w:val="002458C2"/>
    <w:rsid w:val="0029639D"/>
    <w:rsid w:val="002A66BB"/>
    <w:rsid w:val="002B0482"/>
    <w:rsid w:val="002B7BB4"/>
    <w:rsid w:val="00307D98"/>
    <w:rsid w:val="00326F90"/>
    <w:rsid w:val="00334274"/>
    <w:rsid w:val="00506356"/>
    <w:rsid w:val="005A48EA"/>
    <w:rsid w:val="00682F79"/>
    <w:rsid w:val="006C73D5"/>
    <w:rsid w:val="006D000E"/>
    <w:rsid w:val="007225EA"/>
    <w:rsid w:val="007E5E18"/>
    <w:rsid w:val="00863BBA"/>
    <w:rsid w:val="008A2B05"/>
    <w:rsid w:val="008A38D1"/>
    <w:rsid w:val="008A3CA4"/>
    <w:rsid w:val="00903174"/>
    <w:rsid w:val="009A22B5"/>
    <w:rsid w:val="009E2FEB"/>
    <w:rsid w:val="00A40232"/>
    <w:rsid w:val="00AA1D8D"/>
    <w:rsid w:val="00AD39AC"/>
    <w:rsid w:val="00B47730"/>
    <w:rsid w:val="00B856BA"/>
    <w:rsid w:val="00C96A0D"/>
    <w:rsid w:val="00CA5B45"/>
    <w:rsid w:val="00CB0664"/>
    <w:rsid w:val="00CE46A2"/>
    <w:rsid w:val="00E13FF7"/>
    <w:rsid w:val="00E74B5D"/>
    <w:rsid w:val="00EC12DC"/>
    <w:rsid w:val="00EC54FE"/>
    <w:rsid w:val="00F17D01"/>
    <w:rsid w:val="00F658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D8FFD"/>
  <w14:defaultImageDpi w14:val="300"/>
  <w15:docId w15:val="{08451692-1AAB-483F-BE56-6156C824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252</Words>
  <Characters>2116</Characters>
  <Application>Microsoft Office Word</Application>
  <DocSecurity>0</DocSecurity>
  <Lines>132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Brenna Burns</cp:lastModifiedBy>
  <cp:revision>34</cp:revision>
  <dcterms:created xsi:type="dcterms:W3CDTF">2026-01-15T00:33:00Z</dcterms:created>
  <dcterms:modified xsi:type="dcterms:W3CDTF">2026-01-15T01:01:00Z</dcterms:modified>
  <cp:category/>
</cp:coreProperties>
</file>